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2370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-01-2024-010451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Сергеевича,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Дворников Н.С.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Дворников Н.С.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32976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2370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